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Romeo &amp; Juliet  Forever Lovers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Prince Escalus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lament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Romeo &amp; Juliet Originally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Rosaline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plays Shakespeare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Friar send to give romeo the letter about there plan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was the nurse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did Romeo &amp; Juliet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nurse promise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Prince Escalus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play Romeo &amp; Juliet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Capulet family witch one has a bad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setting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one of Shakespeare famous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Romeo &amp; Juliet  Forever Lovers </dc:title>
  <dcterms:created xsi:type="dcterms:W3CDTF">2021-10-10T23:42:13Z</dcterms:created>
  <dcterms:modified xsi:type="dcterms:W3CDTF">2021-10-10T23:42:13Z</dcterms:modified>
</cp:coreProperties>
</file>