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Lit Terms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Irony    </w:t>
      </w:r>
      <w:r>
        <w:t xml:space="preserve">   Dramatic    </w:t>
      </w:r>
      <w:r>
        <w:t xml:space="preserve">   Foil    </w:t>
      </w:r>
      <w:r>
        <w:t xml:space="preserve">   Character    </w:t>
      </w:r>
      <w:r>
        <w:t xml:space="preserve">   Pentameter    </w:t>
      </w:r>
      <w:r>
        <w:t xml:space="preserve">   Iambic    </w:t>
      </w:r>
      <w:r>
        <w:t xml:space="preserve">   Metaphor    </w:t>
      </w:r>
      <w:r>
        <w:t xml:space="preserve">   ComicRelief    </w:t>
      </w:r>
      <w:r>
        <w:t xml:space="preserve">   Antagonist    </w:t>
      </w:r>
      <w:r>
        <w:t xml:space="preserve">   Allusion    </w:t>
      </w:r>
      <w:r>
        <w:t xml:space="preserve">   TragicHero    </w:t>
      </w:r>
      <w:r>
        <w:t xml:space="preserve">   Aside    </w:t>
      </w:r>
      <w:r>
        <w:t xml:space="preserve">   Soliloquy    </w:t>
      </w:r>
      <w:r>
        <w:t xml:space="preserve">   Monologue    </w:t>
      </w:r>
      <w:r>
        <w:t xml:space="preserve">   Tragedy    </w:t>
      </w:r>
      <w:r>
        <w:t xml:space="preserve">   Pun    </w:t>
      </w:r>
      <w:r>
        <w:t xml:space="preserve">   BlankVerse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Lit Terms Vocabulary</dc:title>
  <dcterms:created xsi:type="dcterms:W3CDTF">2021-10-11T15:44:04Z</dcterms:created>
  <dcterms:modified xsi:type="dcterms:W3CDTF">2021-10-11T15:44:04Z</dcterms:modified>
</cp:coreProperties>
</file>