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Juliet: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hints or clues to suggest what is 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Comparison between two unlike things;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descriptive adjective or phrase used to characterize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speech made by a character to others on the stage or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 on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reference in one work of literature to a person, place, or event in another work of literature or in history, art, or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unrhymed iambic pentameter:  ________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extended comparison showing the similarities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Opposite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long speech by a character to other characters on the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between what the audience knows and what a character does not know:  _________________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consecutive lines of poetry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mistaken use of a word in place of a similar sounding one;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human characteristics to a non-human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contradictory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Humor in a tragedy that is intended to break the tension;  comic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Contrast between what is said and what is meant: _______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14 lined poem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speech by a character who is alone on stage; tells the characters innermost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comparison between two unlike thing; uses "like" or "as" to compare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Juliet: Literary Terms</dc:title>
  <dcterms:created xsi:type="dcterms:W3CDTF">2021-10-11T15:44:38Z</dcterms:created>
  <dcterms:modified xsi:type="dcterms:W3CDTF">2021-10-11T15:44:38Z</dcterms:modified>
</cp:coreProperties>
</file>