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+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decieve by guile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cover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Comfort in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express grief for or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submit to settlement or judgement by arbitration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discontinue a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soft, moist mass of bread, meal, clay or 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challenge the validity of; try to discredit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does tedious, menial, or unpleasant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funeral hymn or lament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companion or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belong as a proper funciton or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grounded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reject vehemently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gather;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or progressing very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Bitter</w:t>
            </w:r>
          </w:p>
        </w:tc>
      </w:tr>
    </w:tbl>
    <w:p>
      <w:pPr>
        <w:pStyle w:val="WordBankMedium"/>
      </w:pPr>
      <w:r>
        <w:t xml:space="preserve">   Rancor    </w:t>
      </w:r>
      <w:r>
        <w:t xml:space="preserve">   Lamentable     </w:t>
      </w:r>
      <w:r>
        <w:t xml:space="preserve">   Poultice    </w:t>
      </w:r>
      <w:r>
        <w:t xml:space="preserve">   Drudge    </w:t>
      </w:r>
      <w:r>
        <w:t xml:space="preserve">   Appertaining    </w:t>
      </w:r>
      <w:r>
        <w:t xml:space="preserve">   Consort    </w:t>
      </w:r>
      <w:r>
        <w:t xml:space="preserve">   Mantle    </w:t>
      </w:r>
      <w:r>
        <w:t xml:space="preserve">   Tedious    </w:t>
      </w:r>
      <w:r>
        <w:t xml:space="preserve">   Beguiled    </w:t>
      </w:r>
      <w:r>
        <w:t xml:space="preserve">   Validity    </w:t>
      </w:r>
      <w:r>
        <w:t xml:space="preserve">   Abhors    </w:t>
      </w:r>
      <w:r>
        <w:t xml:space="preserve">   Beseech    </w:t>
      </w:r>
      <w:r>
        <w:t xml:space="preserve">   Inundation    </w:t>
      </w:r>
      <w:r>
        <w:t xml:space="preserve">   Prorouge    </w:t>
      </w:r>
      <w:r>
        <w:t xml:space="preserve">   Arbitrating    </w:t>
      </w:r>
      <w:r>
        <w:t xml:space="preserve">   Orisons    </w:t>
      </w:r>
      <w:r>
        <w:t xml:space="preserve">   Culled    </w:t>
      </w:r>
      <w:r>
        <w:t xml:space="preserve">   Solace    </w:t>
      </w:r>
      <w:r>
        <w:t xml:space="preserve">   Dirges    </w:t>
      </w:r>
      <w:r>
        <w:t xml:space="preserve">   Presage    </w:t>
      </w:r>
      <w:r>
        <w:t xml:space="preserve">   Penury    </w:t>
      </w:r>
      <w:r>
        <w:t xml:space="preserve">   Impeach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+ Juliet Vocab</dc:title>
  <dcterms:created xsi:type="dcterms:W3CDTF">2021-10-11T15:46:07Z</dcterms:created>
  <dcterms:modified xsi:type="dcterms:W3CDTF">2021-10-11T15:46:07Z</dcterms:modified>
</cp:coreProperties>
</file>