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 or mattress of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tomb, grave, or 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Fully occupying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funeral rite or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read through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Snobbish; Scornfully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sign, token, or emblem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Vocabulary</dc:title>
  <dcterms:created xsi:type="dcterms:W3CDTF">2021-10-11T15:44:15Z</dcterms:created>
  <dcterms:modified xsi:type="dcterms:W3CDTF">2021-10-11T15:44:15Z</dcterms:modified>
</cp:coreProperties>
</file>