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awkward or clumsy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tiresome and boring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demanding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whip or other instrument for inflicting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wrongdoing; sin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great injury or ruin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to be receptive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requiring great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increasing; enlarging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speech that is vivid, forceful, graceful, and persuasive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flexible; adaptable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changes or is unsteady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Vocabulary</dc:title>
  <dcterms:created xsi:type="dcterms:W3CDTF">2021-10-11T15:44:36Z</dcterms:created>
  <dcterms:modified xsi:type="dcterms:W3CDTF">2021-10-11T15:44:36Z</dcterms:modified>
</cp:coreProperties>
</file>