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&amp; Juliet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temporary stay;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Of, or relating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Disruptive, Wicked, Archaic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bright and colorful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Enmity; An angry feeling or hatred towards someone who has treated you unfairly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ask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make, or create, usually using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ask in a serious, emotional way; To 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suggest someone's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attack or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Intervene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increase in size or amount; To add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nimble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Gloomy, dreadful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Misfortune; A difficult situation,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by some action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loath, hate, or despise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Accompanying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belong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Having, or showing female qualities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Vocabulary words</dc:title>
  <dcterms:created xsi:type="dcterms:W3CDTF">2021-10-11T15:44:06Z</dcterms:created>
  <dcterms:modified xsi:type="dcterms:W3CDTF">2021-10-11T15:44:06Z</dcterms:modified>
</cp:coreProperties>
</file>