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Word Puzzle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lady dies of grief from her 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comes up with the plan to reunite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has a name that rhymes with rinse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person's last request was to be laid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Capulet 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lord has a son who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was in charge of delivering the message of the plan to Romeo ( he failed to do so)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Capulet lady has a daughter engaged to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is a Capulet and he forces his daughter into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sold Romeo posion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male is from the House of Capulet and he bites his thumb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Montague talks of fairies and dies because of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died of a dagger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is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dies because he 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can't read and asks Romeo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Montague died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Capulet is very talkative and thinks Paris is a good suitor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 Puzzle Key</dc:title>
  <dcterms:created xsi:type="dcterms:W3CDTF">2021-10-11T15:45:17Z</dcterms:created>
  <dcterms:modified xsi:type="dcterms:W3CDTF">2021-10-11T15:45:17Z</dcterms:modified>
</cp:coreProperties>
</file>