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Romeo &amp; Juliet Word Scramble</w:t>
      </w:r>
    </w:p>
    <w:p>
      <w:pPr>
        <w:pStyle w:val="Questions"/>
      </w:pPr>
      <w:r>
        <w:t xml:space="preserve">1. OARAUR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WERHBSE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TRTNCOCA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ORDSC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VTCROE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ZOC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7. RAVED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-IGTLFILRSL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EDGOD-N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GOD I'G DNEOG-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11. A'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12. IHE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13. DILNIHG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MDLSAAITEM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AMEDRL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HT-UNUEOMS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17. TIANULP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E'RO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19. ULRPOIES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POHNOOR-J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21. ORYPRE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22. CMNLAEBES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23. HIASRR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24. AERRSTDSCS-O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25. THTIERH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26. NVIDSAHE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27. EEWCNH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28. TOW </w:t>
      </w:r>
      <w:r>
        <w:rPr>
          <w:u w:val="single"/>
        </w:rPr>
        <w:t xml:space="preserve">_______________________________________________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&amp; Juliet Word Scramble</dc:title>
  <dcterms:created xsi:type="dcterms:W3CDTF">2021-10-11T15:44:34Z</dcterms:created>
  <dcterms:modified xsi:type="dcterms:W3CDTF">2021-10-11T15:44:34Z</dcterms:modified>
</cp:coreProperties>
</file>