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STEPHANO    </w:t>
      </w:r>
      <w:r>
        <w:t xml:space="preserve">   MERCUTIO    </w:t>
      </w:r>
      <w:r>
        <w:t xml:space="preserve">   FRIAR LAWRENCE    </w:t>
      </w:r>
      <w:r>
        <w:t xml:space="preserve">   TYBALT    </w:t>
      </w:r>
      <w:r>
        <w:t xml:space="preserve">   MASQUERADE    </w:t>
      </w:r>
      <w:r>
        <w:t xml:space="preserve">   GOUNOD    </w:t>
      </w:r>
      <w:r>
        <w:t xml:space="preserve">   OPERA    </w:t>
      </w:r>
      <w:r>
        <w:t xml:space="preserve">   SHAKESPEARE    </w:t>
      </w:r>
      <w:r>
        <w:t xml:space="preserve">   VERONA    </w:t>
      </w:r>
      <w:r>
        <w:t xml:space="preserve">   LOVE    </w:t>
      </w:r>
      <w:r>
        <w:t xml:space="preserve">   POISON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Search</dc:title>
  <dcterms:created xsi:type="dcterms:W3CDTF">2021-10-11T15:45:15Z</dcterms:created>
  <dcterms:modified xsi:type="dcterms:W3CDTF">2021-10-11T15:45:15Z</dcterms:modified>
</cp:coreProperties>
</file>