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Lord Capulet    </w:t>
      </w:r>
      <w:r>
        <w:t xml:space="preserve">   Benvolio    </w:t>
      </w:r>
      <w:r>
        <w:t xml:space="preserve">   Officer    </w:t>
      </w:r>
      <w:r>
        <w:t xml:space="preserve">   Sampson    </w:t>
      </w:r>
      <w:r>
        <w:t xml:space="preserve">   Friar John    </w:t>
      </w:r>
      <w:r>
        <w:t xml:space="preserve">   Nurse    </w:t>
      </w:r>
      <w:r>
        <w:t xml:space="preserve">   Peter    </w:t>
      </w:r>
      <w:r>
        <w:t xml:space="preserve">   Tybalt    </w:t>
      </w:r>
      <w:r>
        <w:t xml:space="preserve">   Embrace    </w:t>
      </w:r>
      <w:r>
        <w:t xml:space="preserve">   Dignity    </w:t>
      </w:r>
      <w:r>
        <w:t xml:space="preserve">   Paris    </w:t>
      </w:r>
      <w:r>
        <w:t xml:space="preserve">   Sacrifice    </w:t>
      </w:r>
      <w:r>
        <w:t xml:space="preserve">   Conspiracy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Word Search</dc:title>
  <dcterms:created xsi:type="dcterms:W3CDTF">2021-10-11T15:45:38Z</dcterms:created>
  <dcterms:modified xsi:type="dcterms:W3CDTF">2021-10-11T15:45:38Z</dcterms:modified>
</cp:coreProperties>
</file>