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wanton    </w:t>
      </w:r>
      <w:r>
        <w:t xml:space="preserve">   unfurnished    </w:t>
      </w:r>
      <w:r>
        <w:t xml:space="preserve">   spanish blades    </w:t>
      </w:r>
      <w:r>
        <w:t xml:space="preserve">   skains mates    </w:t>
      </w:r>
      <w:r>
        <w:t xml:space="preserve">   simple    </w:t>
      </w:r>
      <w:r>
        <w:t xml:space="preserve">   shrift    </w:t>
      </w:r>
      <w:r>
        <w:t xml:space="preserve">   rooteth    </w:t>
      </w:r>
      <w:r>
        <w:t xml:space="preserve">   purged    </w:t>
      </w:r>
      <w:r>
        <w:t xml:space="preserve">   portentous    </w:t>
      </w:r>
      <w:r>
        <w:t xml:space="preserve">   pernicious    </w:t>
      </w:r>
      <w:r>
        <w:t xml:space="preserve">   naught    </w:t>
      </w:r>
      <w:r>
        <w:t xml:space="preserve">   misadventured    </w:t>
      </w:r>
      <w:r>
        <w:t xml:space="preserve">   lamentable    </w:t>
      </w:r>
      <w:r>
        <w:t xml:space="preserve">   in collar    </w:t>
      </w:r>
      <w:r>
        <w:t xml:space="preserve">   importuned    </w:t>
      </w:r>
      <w:r>
        <w:t xml:space="preserve">   ho    </w:t>
      </w:r>
      <w:r>
        <w:t xml:space="preserve">   hither    </w:t>
      </w:r>
      <w:r>
        <w:t xml:space="preserve">   heartless hind    </w:t>
      </w:r>
      <w:r>
        <w:t xml:space="preserve">   gall    </w:t>
      </w:r>
      <w:r>
        <w:t xml:space="preserve">   drawn    </w:t>
      </w:r>
      <w:r>
        <w:t xml:space="preserve">   division    </w:t>
      </w:r>
      <w:r>
        <w:t xml:space="preserve">   colliers    </w:t>
      </w:r>
      <w:r>
        <w:t xml:space="preserve">   boy    </w:t>
      </w:r>
      <w:r>
        <w:t xml:space="preserve">   bills    </w:t>
      </w:r>
      <w:r>
        <w:t xml:space="preserve">   bandying    </w:t>
      </w:r>
      <w:r>
        <w:t xml:space="preserve">   aught    </w:t>
      </w:r>
      <w:r>
        <w:t xml:space="preserve">   anon    </w:t>
      </w:r>
      <w:r>
        <w:t xml:space="preserve">   airy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Word Search </dc:title>
  <dcterms:created xsi:type="dcterms:W3CDTF">2021-10-11T15:44:29Z</dcterms:created>
  <dcterms:modified xsi:type="dcterms:W3CDTF">2021-10-11T15:44:29Z</dcterms:modified>
</cp:coreProperties>
</file>