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&amp; Juliet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Roberto Bisacco    </w:t>
      </w:r>
      <w:r>
        <w:t xml:space="preserve">   Keith Skinner    </w:t>
      </w:r>
      <w:r>
        <w:t xml:space="preserve">   Milo O'Shea    </w:t>
      </w:r>
      <w:r>
        <w:t xml:space="preserve">   John McEnery    </w:t>
      </w:r>
      <w:r>
        <w:t xml:space="preserve">   Leonard Whiting    </w:t>
      </w:r>
      <w:r>
        <w:t xml:space="preserve">   Olivia Hussey    </w:t>
      </w:r>
      <w:r>
        <w:t xml:space="preserve">   Vondie Curtis-Hall    </w:t>
      </w:r>
      <w:r>
        <w:t xml:space="preserve">   M. Emmet Walsh    </w:t>
      </w:r>
      <w:r>
        <w:t xml:space="preserve">   Mario Cimarro    </w:t>
      </w:r>
      <w:r>
        <w:t xml:space="preserve">   Christina Pickles    </w:t>
      </w:r>
      <w:r>
        <w:t xml:space="preserve">   Zak Orth    </w:t>
      </w:r>
      <w:r>
        <w:t xml:space="preserve">   Jaime Kennedy    </w:t>
      </w:r>
      <w:r>
        <w:t xml:space="preserve">   Brian Dennehy    </w:t>
      </w:r>
      <w:r>
        <w:t xml:space="preserve">   Miriam Margolyes    </w:t>
      </w:r>
      <w:r>
        <w:t xml:space="preserve">   Paul Rudd    </w:t>
      </w:r>
      <w:r>
        <w:t xml:space="preserve">   Paul Sorvino    </w:t>
      </w:r>
      <w:r>
        <w:t xml:space="preserve">   Pete Postlewaite    </w:t>
      </w:r>
      <w:r>
        <w:t xml:space="preserve">   Daine Verona    </w:t>
      </w:r>
      <w:r>
        <w:t xml:space="preserve">   Jesse Bradford    </w:t>
      </w:r>
      <w:r>
        <w:t xml:space="preserve">   Vincent Laresca    </w:t>
      </w:r>
      <w:r>
        <w:t xml:space="preserve">   Dash Mihok    </w:t>
      </w:r>
      <w:r>
        <w:t xml:space="preserve">   Harold Perrinean    </w:t>
      </w:r>
      <w:r>
        <w:t xml:space="preserve">   John Leguizamo    </w:t>
      </w:r>
      <w:r>
        <w:t xml:space="preserve">   Claire Danes    </w:t>
      </w:r>
      <w:r>
        <w:t xml:space="preserve">   Leonardo DiCarpio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Wordsearch</dc:title>
  <dcterms:created xsi:type="dcterms:W3CDTF">2021-10-11T15:45:43Z</dcterms:created>
  <dcterms:modified xsi:type="dcterms:W3CDTF">2021-10-11T15:45:43Z</dcterms:modified>
</cp:coreProperties>
</file>