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Romeo &amp; Juliet Wordsearch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Large"/>
      </w:pPr>
      <w:r>
        <w:t xml:space="preserve">   Star crossed    </w:t>
      </w:r>
      <w:r>
        <w:t xml:space="preserve">   Features    </w:t>
      </w:r>
      <w:r>
        <w:t xml:space="preserve">   Devices    </w:t>
      </w:r>
      <w:r>
        <w:t xml:space="preserve">   Language    </w:t>
      </w:r>
      <w:r>
        <w:t xml:space="preserve">   Elizabethan    </w:t>
      </w:r>
      <w:r>
        <w:t xml:space="preserve">   Scene    </w:t>
      </w:r>
      <w:r>
        <w:t xml:space="preserve">   Act    </w:t>
      </w:r>
      <w:r>
        <w:t xml:space="preserve">   Mercutio    </w:t>
      </w:r>
      <w:r>
        <w:t xml:space="preserve">   Tybalt    </w:t>
      </w:r>
      <w:r>
        <w:t xml:space="preserve">   Lovers    </w:t>
      </w:r>
      <w:r>
        <w:t xml:space="preserve">   William Shakespeare    </w:t>
      </w:r>
      <w:r>
        <w:t xml:space="preserve">   Dramatic irony    </w:t>
      </w:r>
      <w:r>
        <w:t xml:space="preserve">   Foreshadowing    </w:t>
      </w:r>
      <w:r>
        <w:t xml:space="preserve">   Juliet    </w:t>
      </w:r>
      <w:r>
        <w:t xml:space="preserve">   Romeo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Romeo &amp; Juliet Wordsearch</dc:title>
  <dcterms:created xsi:type="dcterms:W3CDTF">2021-10-11T15:44:40Z</dcterms:created>
  <dcterms:modified xsi:type="dcterms:W3CDTF">2021-10-11T15:44:40Z</dcterms:modified>
</cp:coreProperties>
</file>