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gregory    </w:t>
      </w:r>
      <w:r>
        <w:t xml:space="preserve">   apothecary    </w:t>
      </w:r>
      <w:r>
        <w:t xml:space="preserve">   lord montague    </w:t>
      </w:r>
      <w:r>
        <w:t xml:space="preserve">   abraham    </w:t>
      </w:r>
      <w:r>
        <w:t xml:space="preserve">   caroline montague    </w:t>
      </w:r>
      <w:r>
        <w:t xml:space="preserve">   sampson    </w:t>
      </w:r>
      <w:r>
        <w:t xml:space="preserve">   prince esculas    </w:t>
      </w:r>
      <w:r>
        <w:t xml:space="preserve">   friar john    </w:t>
      </w:r>
      <w:r>
        <w:t xml:space="preserve">   lady capulet    </w:t>
      </w:r>
      <w:r>
        <w:t xml:space="preserve">   peter    </w:t>
      </w:r>
      <w:r>
        <w:t xml:space="preserve">   balthaser    </w:t>
      </w:r>
      <w:r>
        <w:t xml:space="preserve">   lord capulet    </w:t>
      </w:r>
      <w:r>
        <w:t xml:space="preserve">   nurse    </w:t>
      </w:r>
      <w:r>
        <w:t xml:space="preserve">   friar laurence    </w:t>
      </w:r>
      <w:r>
        <w:t xml:space="preserve">   benvolio    </w:t>
      </w:r>
      <w:r>
        <w:t xml:space="preserve">   rosaline    </w:t>
      </w:r>
      <w:r>
        <w:t xml:space="preserve">   count paris    </w:t>
      </w:r>
      <w:r>
        <w:t xml:space="preserve">   tybalt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2021-10-11T15:44:45Z</dcterms:created>
  <dcterms:modified xsi:type="dcterms:W3CDTF">2021-10-11T15:44:45Z</dcterms:modified>
</cp:coreProperties>
</file>