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Romeo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in the Capulet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weapon does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Caretaker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Wealthy man who wants to marry Juliet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households both alike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Murderer of 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Romeo and Juliet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 of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comes up with a plan to reunite Romeo &amp;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was to deliver the letter of Juliet’s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wall does Juliet refer to as high &amp; hard to climb?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nurse give Romeo as a sign of  Juliet’s of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2021-10-11T15:44:43Z</dcterms:created>
  <dcterms:modified xsi:type="dcterms:W3CDTF">2021-10-11T15:44:43Z</dcterms:modified>
</cp:coreProperties>
</file>