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 by Rachel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punishment for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story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Romeo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Juliet used this to kill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Juliet fake her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Romeo and Juliet first met at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Priest who married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Romeo's other good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and Juliet did this in secret...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Romeo makes his famous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Playwright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that Juliet was supposed to marry Count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discovered Juliet had "died"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broke up with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Juliet was betrothed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by Rachel G</dc:title>
  <dcterms:created xsi:type="dcterms:W3CDTF">2021-10-11T15:45:31Z</dcterms:created>
  <dcterms:modified xsi:type="dcterms:W3CDTF">2021-10-11T15:45:31Z</dcterms:modified>
</cp:coreProperties>
</file>