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questioned deeply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downward swordstroke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hold a different belief from the official belief of their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unprejudiced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promising bad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ill-fated by the unfavorable position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act of breaking a law or command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tangled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show disrespect or contempt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social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hardened for a wrong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appointment that included a guaranteed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long-established, traditional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</dc:title>
  <dcterms:created xsi:type="dcterms:W3CDTF">2021-10-11T15:45:45Z</dcterms:created>
  <dcterms:modified xsi:type="dcterms:W3CDTF">2021-10-11T15:45:45Z</dcterms:modified>
</cp:coreProperties>
</file>