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Brawling    </w:t>
      </w:r>
      <w:r>
        <w:t xml:space="preserve">   Cold    </w:t>
      </w:r>
      <w:r>
        <w:t xml:space="preserve">   Dull    </w:t>
      </w:r>
      <w:r>
        <w:t xml:space="preserve">   Fire    </w:t>
      </w:r>
      <w:r>
        <w:t xml:space="preserve">   Hate    </w:t>
      </w:r>
      <w:r>
        <w:t xml:space="preserve">   Heavy    </w:t>
      </w:r>
      <w:r>
        <w:t xml:space="preserve">   Juliet    </w:t>
      </w:r>
      <w:r>
        <w:t xml:space="preserve">   Lightness    </w:t>
      </w:r>
      <w:r>
        <w:t xml:space="preserve">   Love    </w:t>
      </w:r>
      <w:r>
        <w:t xml:space="preserve">   Loving    </w:t>
      </w:r>
      <w:r>
        <w:t xml:space="preserve">   Oxymoron    </w:t>
      </w:r>
      <w:r>
        <w:t xml:space="preserve">   Romeo    </w:t>
      </w:r>
      <w:r>
        <w:t xml:space="preserve">   Sharp    </w:t>
      </w:r>
      <w:r>
        <w:t xml:space="preserve">   Sorrow    </w:t>
      </w:r>
      <w:r>
        <w:t xml:space="preserve">   Sweet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</dc:title>
  <dcterms:created xsi:type="dcterms:W3CDTF">2021-10-11T15:44:53Z</dcterms:created>
  <dcterms:modified xsi:type="dcterms:W3CDTF">2021-10-11T15:44:53Z</dcterms:modified>
</cp:coreProperties>
</file>