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whip used as an instrument f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treat with great dis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express mild disapproval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 slow in a free and relaxed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use your hands skillfully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brags alot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move quickly, easily, and lightly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slow in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having or showing complete trust in someone or something that could be dangerous or cause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continue for a long time without activity or progress in an unpleasant or unwanted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increase the size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settle anargument between two people or groups after hearing the opinions and ideas of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having or showing complete trust in someone or something tha could be dangerous or cause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a word or to have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bright or colorful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vocab</dc:title>
  <dcterms:created xsi:type="dcterms:W3CDTF">2021-10-11T15:44:09Z</dcterms:created>
  <dcterms:modified xsi:type="dcterms:W3CDTF">2021-10-11T15:44:09Z</dcterms:modified>
</cp:coreProperties>
</file>