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Walking heavily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Talkative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reach an authoritative judgment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 up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Concise and full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Humorously vulgar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in smartness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Unnecessary tedious length; long and 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Walking leisurely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Saliva spilling from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Walking unevenly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extreme poverty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high- spirited merriment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vocab Crossword </dc:title>
  <dcterms:created xsi:type="dcterms:W3CDTF">2021-10-11T15:44:24Z</dcterms:created>
  <dcterms:modified xsi:type="dcterms:W3CDTF">2021-10-11T15:44:24Z</dcterms:modified>
</cp:coreProperties>
</file>