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amd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 Juliet and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sexual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Romeo's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 thought that was his love ; didnt love him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Despises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amd Juliet</dc:title>
  <dcterms:created xsi:type="dcterms:W3CDTF">2021-10-11T15:45:44Z</dcterms:created>
  <dcterms:modified xsi:type="dcterms:W3CDTF">2021-10-11T15:45:44Z</dcterms:modified>
</cp:coreProperties>
</file>