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 Juliet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Soliloquy    </w:t>
      </w:r>
      <w:r>
        <w:t xml:space="preserve">   Monologue    </w:t>
      </w:r>
      <w:r>
        <w:t xml:space="preserve">   Poem    </w:t>
      </w:r>
      <w:r>
        <w:t xml:space="preserve">   Garden    </w:t>
      </w:r>
      <w:r>
        <w:t xml:space="preserve">   Lord and Lady    </w:t>
      </w:r>
      <w:r>
        <w:t xml:space="preserve">   Secret    </w:t>
      </w:r>
      <w:r>
        <w:t xml:space="preserve">   Fight    </w:t>
      </w:r>
      <w:r>
        <w:t xml:space="preserve">   Tybalt    </w:t>
      </w:r>
      <w:r>
        <w:t xml:space="preserve">   Verona    </w:t>
      </w:r>
      <w:r>
        <w:t xml:space="preserve">   Shakespeare    </w:t>
      </w:r>
      <w:r>
        <w:t xml:space="preserve">   Marriage    </w:t>
      </w:r>
      <w:r>
        <w:t xml:space="preserve">   Family    </w:t>
      </w:r>
      <w:r>
        <w:t xml:space="preserve">   Love    </w:t>
      </w:r>
      <w:r>
        <w:t xml:space="preserve">   Juliet    </w:t>
      </w:r>
      <w:r>
        <w:t xml:space="preserve">   Romeo    </w:t>
      </w:r>
      <w:r>
        <w:t xml:space="preserve">   Benvolio    </w:t>
      </w:r>
      <w:r>
        <w:t xml:space="preserve">   Capulet    </w:t>
      </w:r>
      <w:r>
        <w:t xml:space="preserve">   Montaque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 Juliet Word Search </dc:title>
  <dcterms:created xsi:type="dcterms:W3CDTF">2021-10-11T15:45:24Z</dcterms:created>
  <dcterms:modified xsi:type="dcterms:W3CDTF">2021-10-11T15:45:24Z</dcterms:modified>
</cp:coreProperties>
</file>