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Juilet Vocab no.1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lse ownership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being sober or grave.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believed to be causing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Gracious, merciful.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Warlike, given to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Confusion, disagreement.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insidious damage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in love.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Juilet Vocab no.1</dc:title>
  <dcterms:created xsi:type="dcterms:W3CDTF">2021-10-11T15:45:51Z</dcterms:created>
  <dcterms:modified xsi:type="dcterms:W3CDTF">2021-10-11T15:45:51Z</dcterms:modified>
</cp:coreProperties>
</file>