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Juilet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or containg too many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boasts about achievements or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Chaste or 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showy trinket 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attached to a manor and retained for the owner's own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ready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deserving or arousing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humoruosly indecent talk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Eurasian willow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Apart or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regard with disgust and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 person's legs) curved so as to be wide apart at the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fluent or persuasive speaking or writing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Juilet crosswords</dc:title>
  <dcterms:created xsi:type="dcterms:W3CDTF">2021-10-11T15:45:30Z</dcterms:created>
  <dcterms:modified xsi:type="dcterms:W3CDTF">2021-10-11T15:45:30Z</dcterms:modified>
</cp:coreProperties>
</file>