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Airy    </w:t>
      </w:r>
      <w:r>
        <w:t xml:space="preserve">   atomies    </w:t>
      </w:r>
      <w:r>
        <w:t xml:space="preserve">   bliss    </w:t>
      </w:r>
      <w:r>
        <w:t xml:space="preserve">   bout    </w:t>
      </w:r>
      <w:r>
        <w:t xml:space="preserve">   Cankered    </w:t>
      </w:r>
      <w:r>
        <w:t xml:space="preserve">   colliers    </w:t>
      </w:r>
      <w:r>
        <w:t xml:space="preserve">   crowkeeper    </w:t>
      </w:r>
      <w:r>
        <w:t xml:space="preserve">   elflocks    </w:t>
      </w:r>
      <w:r>
        <w:t xml:space="preserve">   fennel    </w:t>
      </w:r>
      <w:r>
        <w:t xml:space="preserve">   hag    </w:t>
      </w:r>
      <w:r>
        <w:t xml:space="preserve">   hoodwinked    </w:t>
      </w:r>
      <w:r>
        <w:t xml:space="preserve">   Importuned    </w:t>
      </w:r>
      <w:r>
        <w:t xml:space="preserve">   marchpane    </w:t>
      </w:r>
      <w:r>
        <w:t xml:space="preserve">   mistempered    </w:t>
      </w:r>
      <w:r>
        <w:t xml:space="preserve">   poised    </w:t>
      </w:r>
      <w:r>
        <w:t xml:space="preserve">   propagate    </w:t>
      </w:r>
      <w:r>
        <w:t xml:space="preserve">   scant    </w:t>
      </w:r>
      <w:r>
        <w:t xml:space="preserve">   shrift    </w:t>
      </w:r>
      <w:r>
        <w:t xml:space="preserve">   spinners    </w:t>
      </w:r>
      <w:r>
        <w:t xml:space="preserve">   stinted    </w:t>
      </w:r>
      <w:r>
        <w:t xml:space="preserve">   swashing    </w:t>
      </w:r>
      <w:r>
        <w:t xml:space="preserve">   tetchy    </w:t>
      </w:r>
      <w:r>
        <w:t xml:space="preserve">   trencher    </w:t>
      </w:r>
      <w:r>
        <w:t xml:space="preserve">   unattained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2021-10-11T15:45:30Z</dcterms:created>
  <dcterms:modified xsi:type="dcterms:W3CDTF">2021-10-11T15:45:30Z</dcterms:modified>
</cp:coreProperties>
</file>