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Romeo the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by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caretaker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Juliet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thought he was in love with her before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by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set up marriage with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2021-10-11T15:44:30Z</dcterms:created>
  <dcterms:modified xsi:type="dcterms:W3CDTF">2021-10-11T15:44:30Z</dcterms:modified>
</cp:coreProperties>
</file>