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with bad temper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Tetchy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Discriminating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Sorrow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Traditional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Light or harmless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Questioned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Scarcely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Rusted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2021-10-11T15:46:01Z</dcterms:created>
  <dcterms:modified xsi:type="dcterms:W3CDTF">2021-10-11T15:46:01Z</dcterms:modified>
</cp:coreProperties>
</file>