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Finest Spider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Genuine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Dueling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Slang For "By God's Wounds"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Boor; Clumsy, Stupid,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Fancy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Fleeting Human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Match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Gunpowder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2021-10-11T15:46:03Z</dcterms:created>
  <dcterms:modified xsi:type="dcterms:W3CDTF">2021-10-11T15:46:03Z</dcterms:modified>
</cp:coreProperties>
</file>