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Vile    </w:t>
      </w:r>
      <w:r>
        <w:t xml:space="preserve">   Villian    </w:t>
      </w:r>
      <w:r>
        <w:t xml:space="preserve">   Consort    </w:t>
      </w:r>
      <w:r>
        <w:t xml:space="preserve">   Apt    </w:t>
      </w:r>
      <w:r>
        <w:t xml:space="preserve">   Courtesy    </w:t>
      </w:r>
      <w:r>
        <w:t xml:space="preserve">   Chide    </w:t>
      </w:r>
      <w:r>
        <w:t xml:space="preserve">   Woe    </w:t>
      </w:r>
      <w:r>
        <w:t xml:space="preserve">   Vice    </w:t>
      </w:r>
      <w:r>
        <w:t xml:space="preserve">   Stumble    </w:t>
      </w:r>
      <w:r>
        <w:t xml:space="preserve">   Grave    </w:t>
      </w:r>
      <w:r>
        <w:t xml:space="preserve">   Virtue    </w:t>
      </w:r>
      <w:r>
        <w:t xml:space="preserve">   Hoarse    </w:t>
      </w:r>
      <w:r>
        <w:t xml:space="preserve">   Purpose    </w:t>
      </w:r>
      <w:r>
        <w:t xml:space="preserve">   Cease    </w:t>
      </w:r>
      <w:r>
        <w:t xml:space="preserve">   Prove    </w:t>
      </w:r>
      <w:r>
        <w:t xml:space="preserve">   Dwell    </w:t>
      </w:r>
      <w:r>
        <w:t xml:space="preserve">   Counsel    </w:t>
      </w:r>
      <w:r>
        <w:t xml:space="preserve">   Deny    </w:t>
      </w:r>
      <w:r>
        <w:t xml:space="preserve">   Envious    </w:t>
      </w:r>
      <w:r>
        <w:t xml:space="preserve">   Yonder    </w:t>
      </w:r>
      <w:r>
        <w:t xml:space="preserve">   Jest    </w:t>
      </w:r>
      <w:r>
        <w:t xml:space="preserve">   Likeness    </w:t>
      </w:r>
      <w:r>
        <w:t xml:space="preserve">   Conujure    </w:t>
      </w:r>
      <w:r>
        <w:t xml:space="preserve">   Beloved    </w:t>
      </w:r>
      <w:r>
        <w:t xml:space="preserve">   Burden    </w:t>
      </w:r>
      <w:r>
        <w:t xml:space="preserve">   Soar    </w:t>
      </w:r>
      <w:r>
        <w:t xml:space="preserve">   Torch    </w:t>
      </w:r>
      <w:r>
        <w:t xml:space="preserve">   Volume    </w:t>
      </w:r>
      <w:r>
        <w:t xml:space="preserve">   Parlous    </w:t>
      </w:r>
      <w:r>
        <w:t xml:space="preserve">   Warrant    </w:t>
      </w:r>
      <w:r>
        <w:t xml:space="preserve">   Waddle    </w:t>
      </w:r>
      <w:r>
        <w:t xml:space="preserve">   Scant    </w:t>
      </w:r>
      <w:r>
        <w:t xml:space="preserve">   Tread    </w:t>
      </w:r>
      <w:r>
        <w:t xml:space="preserve">   Consent    </w:t>
      </w:r>
      <w:r>
        <w:t xml:space="preserve">   Reckon    </w:t>
      </w:r>
      <w:r>
        <w:t xml:space="preserve">   Bound    </w:t>
      </w:r>
      <w:r>
        <w:t xml:space="preserve">   Forswear    </w:t>
      </w:r>
      <w:r>
        <w:t xml:space="preserve">   Portentous    </w:t>
      </w:r>
      <w:r>
        <w:t xml:space="preserve">   Grief    </w:t>
      </w:r>
      <w:r>
        <w:t xml:space="preserve">   Fray    </w:t>
      </w:r>
      <w:r>
        <w:t xml:space="preserve">   Depart    </w:t>
      </w:r>
      <w:r>
        <w:t xml:space="preserve">   Canker    </w:t>
      </w:r>
      <w:r>
        <w:t xml:space="preserve">   Ancient    </w:t>
      </w:r>
      <w:r>
        <w:t xml:space="preserve">   Disturb    </w:t>
      </w:r>
      <w:r>
        <w:t xml:space="preserve">   Brawl    </w:t>
      </w:r>
      <w:r>
        <w:t xml:space="preserve">   Quarrel    </w:t>
      </w:r>
      <w:r>
        <w:t xml:space="preserve">   Thrust    </w:t>
      </w:r>
      <w:r>
        <w:t xml:space="preserve">   Civil    </w:t>
      </w:r>
      <w:r>
        <w:t xml:space="preserve">   Grude    </w:t>
      </w:r>
      <w:r>
        <w:t xml:space="preserve">   Brawlinglove    </w:t>
      </w:r>
      <w:r>
        <w:t xml:space="preserve">   Bittersweet    </w:t>
      </w:r>
      <w:r>
        <w:t xml:space="preserve">   Prince    </w:t>
      </w:r>
      <w:r>
        <w:t xml:space="preserve">   Mantua    </w:t>
      </w:r>
      <w:r>
        <w:t xml:space="preserve">   Verona    </w:t>
      </w:r>
      <w:r>
        <w:t xml:space="preserve">   Nurse    </w:t>
      </w:r>
      <w:r>
        <w:t xml:space="preserve">   Friarlawrence    </w:t>
      </w:r>
      <w:r>
        <w:t xml:space="preserve">   Benvolio    </w:t>
      </w:r>
      <w:r>
        <w:t xml:space="preserve">   Mercutio    </w:t>
      </w:r>
      <w:r>
        <w:t xml:space="preserve">   Montague    </w:t>
      </w:r>
      <w:r>
        <w:t xml:space="preserve">  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2021-10-11T15:45:44Z</dcterms:created>
  <dcterms:modified xsi:type="dcterms:W3CDTF">2021-10-11T15:45:44Z</dcterms:modified>
</cp:coreProperties>
</file>