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melancholy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warm medicated cloth used for aching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fitting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constanty having infatuations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goddest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magic or a spell in order to make something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 of a house of prostitution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2021-10-11T15:44:34Z</dcterms:created>
  <dcterms:modified xsi:type="dcterms:W3CDTF">2021-10-11T15:44:34Z</dcterms:modified>
</cp:coreProperties>
</file>