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Wanted to marry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Killed herself for her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Banished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Romeo wept over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Forced Juliet into marriage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starting fights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reunite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Loved a Montague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Loved a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Mercutio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person Juliet can turn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2021-10-11T15:46:14Z</dcterms:created>
  <dcterms:modified xsi:type="dcterms:W3CDTF">2021-10-11T15:46:14Z</dcterms:modified>
</cp:coreProperties>
</file>