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up to Friar's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and Juliet exchange________.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Romeo________ himself when he sees Juliet "dead".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Friar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Finds Juliet "dead" in her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male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is in love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 discusses_______with Capulet and Lady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Romeo to go to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refers to Juliet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of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2021-10-11T15:44:36Z</dcterms:created>
  <dcterms:modified xsi:type="dcterms:W3CDTF">2021-10-11T15:44:36Z</dcterms:modified>
</cp:coreProperties>
</file>