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related to Mercutio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servant of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happens on the street in the beginning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young count, kinsman to the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does Juliet feel about the Nurse when the Nurse tells her to marry Paris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Nurse's servant?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old is Juliet at the beginning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Kinsman to the Prince and friend of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Nephew of Montague and friend to Romeo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two families are fueding? Capulet and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Prince of Verona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gives Romeo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time elapses during the play?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Franciscan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Romeo go when he gets banished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nephew of Lady Capulet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gives Romeo a false report of Juliet's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Daughter of Capulet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does this play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Son of Montague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2021-10-11T15:44:38Z</dcterms:created>
  <dcterms:modified xsi:type="dcterms:W3CDTF">2021-10-11T15:44:38Z</dcterms:modified>
</cp:coreProperties>
</file>