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Supportive but 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Hasty and romantic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Chaste and not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Peaceable, but hot headed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"A plague o'both your houses! I am sped."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unfamiliar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"These violent delights have violent ends."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related to Mercutio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Like a lady; feminine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speak expressively and persuasively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fist fight or quarrel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Gives false report of Juliet's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Hostile and vengeful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Nurse's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Means ribbon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2021-10-11T15:44:41Z</dcterms:created>
  <dcterms:modified xsi:type="dcterms:W3CDTF">2021-10-11T15:44:41Z</dcterms:modified>
</cp:coreProperties>
</file>