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finest spider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hugh and monstrous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legendary serpent that could kill by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locks of hair that were tangled by mischievous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naps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observences or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guilty of breaking my vow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platform in a sailing ship's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passed onto a woman after her husband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solemn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blindfolded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office that enabled a minister to make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2021-10-11T15:44:46Z</dcterms:created>
  <dcterms:modified xsi:type="dcterms:W3CDTF">2021-10-11T15:44:46Z</dcterms:modified>
</cp:coreProperties>
</file>