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 of lord and lady montague and Juliet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wife of lord montague and 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kinsman of the prince and suitor of Juliet most preferred by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daughter of lord and lady Capulet and romeos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consecutive lines of poetry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Montague,s nephew, and romeo cousin and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the Montague family and 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Capulet family 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Servant of Capulet (name start with a 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Caretaker of Juliet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2021-10-11T15:44:50Z</dcterms:created>
  <dcterms:modified xsi:type="dcterms:W3CDTF">2021-10-11T15:44:50Z</dcterms:modified>
</cp:coreProperties>
</file>