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speech by one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written to be acted for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fourteen-line lyric poem that is usually written in iambic pentameter and that has one of several rhyme schemes (Shakespearean-3 four-line units or quatrains, followed by a concluding two-line unit, or couplet; abab cdcd efef gg)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are spoken by a character in a play to the audience or to another character but that are not supposed to be overheard by the others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direct, unadorned form of language, written or spoken, in ordinary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consecutive lines of poetry that rhyme; couplets often signal the EXIT of a character or end of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audience or reader knows something important that a character in a play or story does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unusually long speech in which a character who is on stage alone expresses his or her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combination of contradictory terms (EX: jumbo shrimp)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humor added that lessens the seriousness of 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who changes as a result of the story’s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 or detail that is inappropriate for the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play, novel, or other narrative that depicts serious and important events in which the main character comes to an unhappy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who says things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 on the multiple meanings of a word, or on two words that sound alike but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writer or speaker says one thing, but really means something completely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introduction at the beginning of a play that gives a brief overview of the 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2021-10-11T15:44:53Z</dcterms:created>
  <dcterms:modified xsi:type="dcterms:W3CDTF">2021-10-11T15:44:53Z</dcterms:modified>
</cp:coreProperties>
</file>