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balcony    </w:t>
      </w:r>
      <w:r>
        <w:t xml:space="preserve">   feud    </w:t>
      </w:r>
      <w:r>
        <w:t xml:space="preserve">   masks    </w:t>
      </w:r>
      <w:r>
        <w:t xml:space="preserve">   masquerade ball    </w:t>
      </w:r>
      <w:r>
        <w:t xml:space="preserve">   dagger    </w:t>
      </w:r>
      <w:r>
        <w:t xml:space="preserve">   tragedy    </w:t>
      </w:r>
      <w:r>
        <w:t xml:space="preserve">   Capulets    </w:t>
      </w:r>
      <w:r>
        <w:t xml:space="preserve">   thirteen    </w:t>
      </w:r>
      <w:r>
        <w:t xml:space="preserve">   star-cross'd lovers    </w:t>
      </w:r>
      <w:r>
        <w:t xml:space="preserve">   priest    </w:t>
      </w:r>
      <w:r>
        <w:t xml:space="preserve">   Romeo    </w:t>
      </w:r>
      <w:r>
        <w:t xml:space="preserve">   Juliet    </w:t>
      </w:r>
      <w:r>
        <w:t xml:space="preserve">   poison    </w:t>
      </w:r>
      <w:r>
        <w:t xml:space="preserve">   Balthasar    </w:t>
      </w:r>
      <w:r>
        <w:t xml:space="preserve">   banishment    </w:t>
      </w:r>
      <w:r>
        <w:t xml:space="preserve">   stabbed    </w:t>
      </w:r>
      <w:r>
        <w:t xml:space="preserve">   revenge    </w:t>
      </w:r>
      <w:r>
        <w:t xml:space="preserve">   Benvolio    </w:t>
      </w:r>
      <w:r>
        <w:t xml:space="preserve">   herbs    </w:t>
      </w:r>
      <w:r>
        <w:t xml:space="preserve">   Nurse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2021-10-11T15:45:33Z</dcterms:created>
  <dcterms:modified xsi:type="dcterms:W3CDTF">2021-10-11T15:45:33Z</dcterms:modified>
</cp:coreProperties>
</file>