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Franciscan priest?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Romeo's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explains the truth to 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 of Verona?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Juliet's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Juliet's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Mercutio?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Relative of the Prince and friend of Romeo?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2021-10-11T15:46:20Z</dcterms:created>
  <dcterms:modified xsi:type="dcterms:W3CDTF">2021-10-11T15:46:20Z</dcterms:modified>
</cp:coreProperties>
</file>