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kills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sold poison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finds Juliet appearing to be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Romeo and invitation to the masquerade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Plans Paris and Juliet's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Romeo is banished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Talks of fairies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that dies of grief from her 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where the Montagues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that fails to deliver the message of the plan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Capulets want Juliet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cousin, who helps Romeo get over Rosaline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mocks the musicians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2021-10-11T15:46:25Z</dcterms:created>
  <dcterms:modified xsi:type="dcterms:W3CDTF">2021-10-11T15:46:25Z</dcterms:modified>
</cp:coreProperties>
</file>