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best bud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nurse's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Montague's servant who fights for the Montague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Romeo's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Juliet's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priest who is friends with Romeo he tries to help him, but can't.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drug dealer that sells to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ruler of Verona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Capulet's servant who fights for the Capulet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master swordsman with a bad temper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wants to marry Juliet, but Juliet doesn't want to marry him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 Juliet</dc:title>
  <dcterms:created xsi:type="dcterms:W3CDTF">2021-10-11T15:45:55Z</dcterms:created>
  <dcterms:modified xsi:type="dcterms:W3CDTF">2021-10-11T15:45:55Z</dcterms:modified>
</cp:coreProperties>
</file>