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servants    </w:t>
      </w:r>
      <w:r>
        <w:t xml:space="preserve">   prince escalus    </w:t>
      </w:r>
      <w:r>
        <w:t xml:space="preserve">   nurse    </w:t>
      </w:r>
      <w:r>
        <w:t xml:space="preserve">   sampson    </w:t>
      </w:r>
      <w:r>
        <w:t xml:space="preserve">   peter    </w:t>
      </w:r>
      <w:r>
        <w:t xml:space="preserve">   montague    </w:t>
      </w:r>
      <w:r>
        <w:t xml:space="preserve">   tybalt    </w:t>
      </w:r>
      <w:r>
        <w:t xml:space="preserve">   paris    </w:t>
      </w:r>
      <w:r>
        <w:t xml:space="preserve">   mercutio    </w:t>
      </w:r>
      <w:r>
        <w:t xml:space="preserve">   loving    </w:t>
      </w:r>
      <w:r>
        <w:t xml:space="preserve">   heart    </w:t>
      </w:r>
      <w:r>
        <w:t xml:space="preserve">   friar laurence    </w:t>
      </w:r>
      <w:r>
        <w:t xml:space="preserve">   death    </w:t>
      </w:r>
      <w:r>
        <w:t xml:space="preserve">   balthasar    </w:t>
      </w:r>
      <w:r>
        <w:t xml:space="preserve">   love    </w:t>
      </w:r>
      <w:r>
        <w:t xml:space="preserve">   hate    </w:t>
      </w:r>
      <w:r>
        <w:t xml:space="preserve">   first site    </w:t>
      </w:r>
      <w:r>
        <w:t xml:space="preserve">   capulet    </w:t>
      </w:r>
      <w:r>
        <w:t xml:space="preserve">   juliet    </w:t>
      </w:r>
      <w:r>
        <w:t xml:space="preserve">   gregory    </w:t>
      </w:r>
      <w:r>
        <w:t xml:space="preserve">   first kiss    </w:t>
      </w:r>
      <w:r>
        <w:t xml:space="preserve">   benvolio    </w:t>
      </w:r>
      <w:r>
        <w:t xml:space="preserve">   apothecary    </w:t>
      </w:r>
      <w:r>
        <w:t xml:space="preserve">   abraham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2021-10-11T15:46:02Z</dcterms:created>
  <dcterms:modified xsi:type="dcterms:W3CDTF">2021-10-11T15:46:02Z</dcterms:modified>
</cp:coreProperties>
</file>