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Romeo's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Sworn enemy to Capulets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Romeo's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Juliet's mother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Juliet's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Sworn enemy to Montagues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Romeo's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Juliet's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Juliet's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Ruler of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Juliet's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Capulet daughter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2021-10-11T15:44:46Z</dcterms:created>
  <dcterms:modified xsi:type="dcterms:W3CDTF">2021-10-11T15:44:46Z</dcterms:modified>
</cp:coreProperties>
</file>