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Melancholy,Thoughtfulness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Doubtful or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Burial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gloom or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dislikable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Burial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bow or kneel down in humility or 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improve or make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flood or overflow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Loathsome,Disgusting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Proud to the point of 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Fatal epidemic or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foreshadows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sign,flag,banner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2021-10-11T15:44:55Z</dcterms:created>
  <dcterms:modified xsi:type="dcterms:W3CDTF">2021-10-11T15:44:55Z</dcterms:modified>
</cp:coreProperties>
</file>