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wife of lord Capulet and 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Juliet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side is Juliet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story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Romeos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of the Montague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 of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Romeo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Romeo in "love" with before he found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Romeo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side is Romeo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Servant of Montague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2021-10-11T15:45:01Z</dcterms:created>
  <dcterms:modified xsi:type="dcterms:W3CDTF">2021-10-11T15:45:01Z</dcterms:modified>
</cp:coreProperties>
</file>