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and Juliet are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Attempts to marry Romeo and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Romeo and Juliet and Macbeth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forced out of Verona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brings the news of Juliet’s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watches over Juliet at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Unsuccessful peacemaker and Romeo’s cousin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Wants Juliet to marry Paris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Romeo’s first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Juliet’s short tempered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setting of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Romeo’s loyal and devoted best 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2021-10-11T15:45:04Z</dcterms:created>
  <dcterms:modified xsi:type="dcterms:W3CDTF">2021-10-11T15:45:04Z</dcterms:modified>
</cp:coreProperties>
</file>