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providing an item for general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outward appearance that is deliberately misleading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ludicrously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Speak about unimportant matters rapidly and incessantly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hang out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unhealthy looking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high spirit or merriment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unclearness by virtue of having more than one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comfort in disappointment or 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between parties with a view to reconciling diffrences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grossly irreverent toward what is held to be scared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fasely spoken that damage the reputation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 rebellion against constitution authority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2021-10-11T15:45:06Z</dcterms:created>
  <dcterms:modified xsi:type="dcterms:W3CDTF">2021-10-11T15:45:06Z</dcterms:modified>
</cp:coreProperties>
</file>