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Paris    </w:t>
      </w:r>
      <w:r>
        <w:t xml:space="preserve">   Prince    </w:t>
      </w:r>
      <w:r>
        <w:t xml:space="preserve">   Abram    </w:t>
      </w:r>
      <w:r>
        <w:t xml:space="preserve">    Balthasar    </w:t>
      </w:r>
      <w:r>
        <w:t xml:space="preserve">   Marriage    </w:t>
      </w:r>
      <w:r>
        <w:t xml:space="preserve">   Verona    </w:t>
      </w:r>
      <w:r>
        <w:t xml:space="preserve">   Mantua    </w:t>
      </w:r>
      <w:r>
        <w:t xml:space="preserve">    Rosaline    </w:t>
      </w:r>
      <w:r>
        <w:t xml:space="preserve">    Chorus    </w:t>
      </w:r>
      <w:r>
        <w:t xml:space="preserve">   Friar Lawrence    </w:t>
      </w:r>
      <w:r>
        <w:t xml:space="preserve">    Lady Montague    </w:t>
      </w:r>
      <w:r>
        <w:t xml:space="preserve">    Lord Montague    </w:t>
      </w:r>
      <w:r>
        <w:t xml:space="preserve">   Peter    </w:t>
      </w:r>
      <w:r>
        <w:t xml:space="preserve">   Nurse    </w:t>
      </w:r>
      <w:r>
        <w:t xml:space="preserve">   Tybalt    </w:t>
      </w:r>
      <w:r>
        <w:t xml:space="preserve">   Lady Capulet    </w:t>
      </w:r>
      <w:r>
        <w:t xml:space="preserve">   Lord Capulet    </w:t>
      </w:r>
      <w:r>
        <w:t xml:space="preserve">   Juliet    </w:t>
      </w:r>
      <w:r>
        <w:t xml:space="preserve">   Dagger    </w:t>
      </w:r>
      <w:r>
        <w:t xml:space="preserve">   Chorus    </w:t>
      </w:r>
      <w:r>
        <w:t xml:space="preserve">   Capulet    </w:t>
      </w:r>
      <w:r>
        <w:t xml:space="preserve">   Benvolio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2021-10-11T15:46:15Z</dcterms:created>
  <dcterms:modified xsi:type="dcterms:W3CDTF">2021-10-11T15:46:15Z</dcterms:modified>
</cp:coreProperties>
</file>