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Banquet    </w:t>
      </w:r>
      <w:r>
        <w:t xml:space="preserve">   Foreswear    </w:t>
      </w:r>
      <w:r>
        <w:t xml:space="preserve">   Mantua    </w:t>
      </w:r>
      <w:r>
        <w:t xml:space="preserve">   Verona    </w:t>
      </w:r>
      <w:r>
        <w:t xml:space="preserve">   Gregory    </w:t>
      </w:r>
      <w:r>
        <w:t xml:space="preserve">   Samson    </w:t>
      </w:r>
      <w:r>
        <w:t xml:space="preserve">   PrinceEscalus    </w:t>
      </w:r>
      <w:r>
        <w:t xml:space="preserve">   Paris    </w:t>
      </w:r>
      <w:r>
        <w:t xml:space="preserve">   Sonnet    </w:t>
      </w:r>
      <w:r>
        <w:t xml:space="preserve">   Foreshadow    </w:t>
      </w:r>
      <w:r>
        <w:t xml:space="preserve">   Fate    </w:t>
      </w:r>
      <w:r>
        <w:t xml:space="preserve">   Thou    </w:t>
      </w:r>
      <w:r>
        <w:t xml:space="preserve">   Wherefore    </w:t>
      </w:r>
      <w:r>
        <w:t xml:space="preserve">   Love    </w:t>
      </w:r>
      <w:r>
        <w:t xml:space="preserve">   Power    </w:t>
      </w:r>
      <w:r>
        <w:t xml:space="preserve">   Authority    </w:t>
      </w:r>
      <w:r>
        <w:t xml:space="preserve">   LadyMontague    </w:t>
      </w:r>
      <w:r>
        <w:t xml:space="preserve">   Montague    </w:t>
      </w:r>
      <w:r>
        <w:t xml:space="preserve">   LadyCapulet    </w:t>
      </w:r>
      <w:r>
        <w:t xml:space="preserve">   Capulet    </w:t>
      </w:r>
      <w:r>
        <w:t xml:space="preserve">   Mercutio    </w:t>
      </w:r>
      <w:r>
        <w:t xml:space="preserve">   Tybalt    </w:t>
      </w:r>
      <w:r>
        <w:t xml:space="preserve">   Benvolio    </w:t>
      </w:r>
      <w:r>
        <w:t xml:space="preserve">   Friar Lawrence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2021-10-11T15:46:18Z</dcterms:created>
  <dcterms:modified xsi:type="dcterms:W3CDTF">2021-10-11T15:46:18Z</dcterms:modified>
</cp:coreProperties>
</file>